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0142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05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Style w:val="cat-FIOgrp-4rplc-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«Феникс» (</w:t>
      </w:r>
      <w:r>
        <w:rPr>
          <w:rFonts w:ascii="Times New Roman" w:eastAsia="Times New Roman" w:hAnsi="Times New Roman" w:cs="Times New Roman"/>
          <w:sz w:val="28"/>
          <w:szCs w:val="28"/>
        </w:rPr>
        <w:t>ИНН 7713793524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Style w:val="cat-UserDefinedgrp-1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«Феникс»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«Феникс»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165,59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по 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20452130140205, образовавшегося в период с 28.12.2015 по 09.09.2017 включительно,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165,59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r>
        <w:rPr>
          <w:rStyle w:val="cat-FIOgrp-8rplc-22"/>
          <w:rFonts w:ascii="Times New Roman" w:eastAsia="Times New Roman" w:hAnsi="Times New Roman" w:cs="Times New Roman"/>
          <w:sz w:val="20"/>
          <w:szCs w:val="20"/>
        </w:rPr>
        <w:t>фио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0142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 </w:t>
      </w:r>
      <w:r>
        <w:rPr>
          <w:rStyle w:val="cat-FIOgrp-9rplc-24"/>
          <w:rFonts w:ascii="Times New Roman" w:eastAsia="Times New Roman" w:hAnsi="Times New Roman" w:cs="Times New Roman"/>
          <w:sz w:val="20"/>
          <w:szCs w:val="20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4rplc-2">
    <w:name w:val="cat-FIO grp-4 rplc-2"/>
    <w:basedOn w:val="DefaultParagraphFont"/>
  </w:style>
  <w:style w:type="character" w:customStyle="1" w:styleId="cat-FIOgrp-5rplc-3">
    <w:name w:val="cat-FIO grp-5 rplc-3"/>
    <w:basedOn w:val="DefaultParagraphFont"/>
  </w:style>
  <w:style w:type="character" w:customStyle="1" w:styleId="cat-UserDefinedgrp-17rplc-6">
    <w:name w:val="cat-UserDefined grp-17 rplc-6"/>
    <w:basedOn w:val="DefaultParagraphFont"/>
  </w:style>
  <w:style w:type="character" w:customStyle="1" w:styleId="cat-PassportDatagrp-13rplc-7">
    <w:name w:val="cat-PassportData grp-13 rplc-7"/>
    <w:basedOn w:val="DefaultParagraphFont"/>
  </w:style>
  <w:style w:type="character" w:customStyle="1" w:styleId="cat-ExternalSystemDefinedgrp-15rplc-8">
    <w:name w:val="cat-ExternalSystemDefined grp-15 rplc-8"/>
    <w:basedOn w:val="DefaultParagraphFont"/>
  </w:style>
  <w:style w:type="character" w:customStyle="1" w:styleId="cat-ExternalSystemDefinedgrp-16rplc-9">
    <w:name w:val="cat-ExternalSystemDefined grp-16 rplc-9"/>
    <w:basedOn w:val="DefaultParagraphFont"/>
  </w:style>
  <w:style w:type="character" w:customStyle="1" w:styleId="cat-UserDefinedgrp-17rplc-11">
    <w:name w:val="cat-UserDefined grp-17 rplc-11"/>
    <w:basedOn w:val="DefaultParagraphFont"/>
  </w:style>
  <w:style w:type="character" w:customStyle="1" w:styleId="cat-UserDefinedgrp-18rplc-13">
    <w:name w:val="cat-UserDefined grp-18 rplc-13"/>
    <w:basedOn w:val="DefaultParagraphFont"/>
  </w:style>
  <w:style w:type="character" w:customStyle="1" w:styleId="cat-FIOgrp-8rplc-21">
    <w:name w:val="cat-FIO grp-8 rplc-21"/>
    <w:basedOn w:val="DefaultParagraphFont"/>
  </w:style>
  <w:style w:type="character" w:customStyle="1" w:styleId="cat-FIOgrp-8rplc-22">
    <w:name w:val="cat-FIO grp-8 rplc-22"/>
    <w:basedOn w:val="DefaultParagraphFont"/>
  </w:style>
  <w:style w:type="character" w:customStyle="1" w:styleId="cat-FIOgrp-9rplc-24">
    <w:name w:val="cat-FIO grp-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